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TTRPG Player — сборка и публикация обновлений</w:t>
      </w:r>
    </w:p>
    <w:p>
      <w:r>
        <w:t>Одна версия на все платформы. Сначала вручную поднимается версия и собирается macOS; затем на Windows скрипт собирает Win/Linux без повторного bump и выкладывает на https://updates.mailib.ru/</w:t>
      </w:r>
    </w:p>
    <w:p>
      <w:pPr>
        <w:pStyle w:val="Heading1"/>
      </w:pPr>
      <w:r>
        <w:t>Рекомендуемый порядок</w:t>
      </w:r>
    </w:p>
    <w:p>
      <w:r>
        <w:rPr>
          <w:b/>
        </w:rPr>
        <w:t xml:space="preserve">Шаг 1. Поднять версию. </w:t>
      </w:r>
      <w:r>
        <w:t>В каталоге проекта dnd_player: bump-version.cmd (D:\TTRPG-Release) или npm version patch --no-git-tag-version. Закоммитить package.json при необходимости до сборки на Mac.</w:t>
      </w:r>
    </w:p>
    <w:p>
      <w:r>
        <w:rPr>
          <w:b/>
        </w:rPr>
        <w:t xml:space="preserve">Шаг 2. Собрать macOS (только на Mac). </w:t>
      </w:r>
      <w:r>
        <w:t>npm ci &amp;&amp; npm run build &amp;&amp; npm run pack:mac</w:t>
      </w:r>
    </w:p>
    <w:p>
      <w:r>
        <w:rPr>
          <w:b/>
        </w:rPr>
        <w:t xml:space="preserve">Шаг 3. Скопировать Mac-артефакты в D:\TTRPG-Release. </w:t>
      </w:r>
      <w:r>
        <w:t>latest-mac.yml (только свежий с Mac), TTRPGPlayer-x64.zip, TTRPGPlayer-arm64.zip; опционально TTRPGPlayer-x64.dmg, TTRPGPlayer-arm64.dmg. Версия в latest-mac.yml должна совпадать с package.json.</w:t>
      </w:r>
    </w:p>
    <w:p>
      <w:r>
        <w:rPr>
          <w:b/>
        </w:rPr>
        <w:t xml:space="preserve">Шаг 4. Сборка Win/Linux и публикация (Windows). </w:t>
      </w:r>
      <w:r>
        <w:t>release-all.cmd — по умолчанию режим -AfterMac: без bump, проверка Mac-файлов, сборка Windows и Linux (WSL), копирование в D:\TTRPG-Release, upload на сервер.</w:t>
      </w:r>
    </w:p>
    <w:p>
      <w:pPr>
        <w:pStyle w:val="Heading1"/>
      </w:pPr>
      <w:r>
        <w:t>Скрипты (D:\TTRPG-Release)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Команда</w:t>
            </w:r>
          </w:p>
        </w:tc>
        <w:tc>
          <w:tcPr>
            <w:tcW w:type="dxa" w:w="4320"/>
          </w:tcPr>
          <w:p>
            <w:r>
              <w:t>Назначение</w:t>
            </w:r>
          </w:p>
        </w:tc>
      </w:tr>
      <w:tr>
        <w:tc>
          <w:tcPr>
            <w:tcW w:type="dxa" w:w="4320"/>
          </w:tcPr>
          <w:p>
            <w:r>
              <w:t>bump-version.cmd</w:t>
            </w:r>
          </w:p>
        </w:tc>
        <w:tc>
          <w:tcPr>
            <w:tcW w:type="dxa" w:w="4320"/>
          </w:tcPr>
          <w:p>
            <w:r>
              <w:t>Только patch в package.json (шаг 1)</w:t>
            </w:r>
          </w:p>
        </w:tc>
      </w:tr>
      <w:tr>
        <w:tc>
          <w:tcPr>
            <w:tcW w:type="dxa" w:w="4320"/>
          </w:tcPr>
          <w:p>
            <w:r>
              <w:t>release-all.cmd</w:t>
            </w:r>
          </w:p>
        </w:tc>
        <w:tc>
          <w:tcPr>
            <w:tcW w:type="dxa" w:w="4320"/>
          </w:tcPr>
          <w:p>
            <w:r>
              <w:t>Шаг 4: Win/Linux + publish, без bump (-AfterMac)</w:t>
            </w:r>
          </w:p>
        </w:tc>
      </w:tr>
      <w:tr>
        <w:tc>
          <w:tcPr>
            <w:tcW w:type="dxa" w:w="4320"/>
          </w:tcPr>
          <w:p>
            <w:r>
              <w:t>prepare-release.cmd -AfterMac</w:t>
            </w:r>
          </w:p>
        </w:tc>
        <w:tc>
          <w:tcPr>
            <w:tcW w:type="dxa" w:w="4320"/>
          </w:tcPr>
          <w:p>
            <w:r>
              <w:t>Только сборка Win/Linux и копирование</w:t>
            </w:r>
          </w:p>
        </w:tc>
      </w:tr>
      <w:tr>
        <w:tc>
          <w:tcPr>
            <w:tcW w:type="dxa" w:w="4320"/>
          </w:tcPr>
          <w:p>
            <w:r>
              <w:t>publish.cmd</w:t>
            </w:r>
          </w:p>
        </w:tc>
        <w:tc>
          <w:tcPr>
            <w:tcW w:type="dxa" w:w="4320"/>
          </w:tcPr>
          <w:p>
            <w:r>
              <w:t>Только проверка и upload на VPS</w:t>
            </w:r>
          </w:p>
        </w:tc>
      </w:tr>
      <w:tr>
        <w:tc>
          <w:tcPr>
            <w:tcW w:type="dxa" w:w="4320"/>
          </w:tcPr>
          <w:p>
            <w:r>
              <w:t>publish.cmd -SkipMac</w:t>
            </w:r>
          </w:p>
        </w:tc>
        <w:tc>
          <w:tcPr>
            <w:tcW w:type="dxa" w:w="4320"/>
          </w:tcPr>
          <w:p>
            <w:r>
              <w:t>Выложить Win/Linux, если Mac ещё не готов</w:t>
            </w:r>
          </w:p>
        </w:tc>
      </w:tr>
      <w:tr>
        <w:tc>
          <w:tcPr>
            <w:tcW w:type="dxa" w:w="4320"/>
          </w:tcPr>
          <w:p>
            <w:r>
              <w:t>release-all-bump.cmd</w:t>
            </w:r>
          </w:p>
        </w:tc>
        <w:tc>
          <w:tcPr>
            <w:tcW w:type="dxa" w:w="4320"/>
          </w:tcPr>
          <w:p>
            <w:r>
              <w:t>Устаревший режим: bump в скрипте, Mac потом</w:t>
            </w:r>
          </w:p>
        </w:tc>
      </w:tr>
    </w:tbl>
    <w:p>
      <w:pPr>
        <w:pStyle w:val="Heading2"/>
      </w:pPr>
      <w:r>
        <w:t>Флаги prepare-release</w:t>
      </w:r>
    </w:p>
    <w:p>
      <w:pPr>
        <w:pStyle w:val="ListBullet"/>
      </w:pPr>
      <w:r>
        <w:t>-AfterMac — не менять версию; требовать Mac-файлы в папке релиза (по умолчанию в release-all)</w:t>
      </w:r>
    </w:p>
    <w:p>
      <w:pPr>
        <w:pStyle w:val="ListBullet"/>
      </w:pPr>
      <w:r>
        <w:t>-Bump — поднять patch и собрать (старый порядок)</w:t>
      </w:r>
    </w:p>
    <w:p>
      <w:pPr>
        <w:pStyle w:val="ListBullet"/>
      </w:pPr>
      <w:r>
        <w:t>-SkipGit, -SkipLinux, -NoBump, -Version X.Y.Z, -Minor</w:t>
      </w:r>
    </w:p>
    <w:p>
      <w:pPr>
        <w:pStyle w:val="Heading2"/>
      </w:pPr>
      <w:r>
        <w:t>Флаги publish</w:t>
      </w:r>
    </w:p>
    <w:p>
      <w:pPr>
        <w:pStyle w:val="ListBullet"/>
      </w:pPr>
      <w:r>
        <w:t>-CheckOnly — проверить файлы, без upload</w:t>
      </w:r>
    </w:p>
    <w:p>
      <w:pPr>
        <w:pStyle w:val="ListBullet"/>
      </w:pPr>
      <w:r>
        <w:t>-SkipMac — не проверять и не заливать macOS</w:t>
      </w:r>
    </w:p>
    <w:p>
      <w:pPr>
        <w:pStyle w:val="Heading1"/>
      </w:pPr>
      <w:r>
        <w:t>Артефакты (имена без версии)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Платформа</w:t>
            </w:r>
          </w:p>
        </w:tc>
        <w:tc>
          <w:tcPr>
            <w:tcW w:type="dxa" w:w="4320"/>
          </w:tcPr>
          <w:p>
            <w:r>
              <w:t>Файлы</w:t>
            </w:r>
          </w:p>
        </w:tc>
      </w:tr>
      <w:tr>
        <w:tc>
          <w:tcPr>
            <w:tcW w:type="dxa" w:w="4320"/>
          </w:tcPr>
          <w:p>
            <w:r>
              <w:t>Windows</w:t>
            </w:r>
          </w:p>
        </w:tc>
        <w:tc>
          <w:tcPr>
            <w:tcW w:type="dxa" w:w="4320"/>
          </w:tcPr>
          <w:p>
            <w:r>
              <w:t>latest.yml, TTRPGPlayer-Setup.exe, TTRPGPlayer-Setup.exe.blockmap</w:t>
            </w:r>
          </w:p>
        </w:tc>
      </w:tr>
      <w:tr>
        <w:tc>
          <w:tcPr>
            <w:tcW w:type="dxa" w:w="4320"/>
          </w:tcPr>
          <w:p>
            <w:r>
              <w:t>Linux</w:t>
            </w:r>
          </w:p>
        </w:tc>
        <w:tc>
          <w:tcPr>
            <w:tcW w:type="dxa" w:w="4320"/>
          </w:tcPr>
          <w:p>
            <w:r>
              <w:t>latest-linux.yml, latest-linux-arm64.yml, TTRPGPlayer-x64.AppImage, TTRPGPlayer-arm64.AppImage</w:t>
            </w:r>
          </w:p>
        </w:tc>
      </w:tr>
      <w:tr>
        <w:tc>
          <w:tcPr>
            <w:tcW w:type="dxa" w:w="4320"/>
          </w:tcPr>
          <w:p>
            <w:r>
              <w:t>macOS</w:t>
            </w:r>
          </w:p>
        </w:tc>
        <w:tc>
          <w:tcPr>
            <w:tcW w:type="dxa" w:w="4320"/>
          </w:tcPr>
          <w:p>
            <w:r>
              <w:t>latest-mac.yml, TTRPGPlayer-x64.zip, TTRPGPlayer-arm64.zip (zip — автообновление; dmg — опционально, вручную)</w:t>
            </w:r>
          </w:p>
        </w:tc>
      </w:tr>
    </w:tbl>
    <w:p>
      <w:pPr>
        <w:pStyle w:val="Heading1"/>
      </w:pPr>
      <w:r>
        <w:t>Требования</w:t>
      </w:r>
    </w:p>
    <w:p>
      <w:pPr>
        <w:pStyle w:val="ListBullet"/>
      </w:pPr>
      <w:r>
        <w:t>Windows: Node.js 20.19+ (или 22.12+), git, OpenSSH, WSL2 с nvm (Node 22, .nvmrc в проекте)</w:t>
      </w:r>
    </w:p>
    <w:p>
      <w:pPr>
        <w:pStyle w:val="ListBullet"/>
      </w:pPr>
      <w:r>
        <w:t>Проект: D:\Work\my_projects\dnd_project\dnd_player</w:t>
      </w:r>
    </w:p>
    <w:p>
      <w:pPr>
        <w:pStyle w:val="ListBullet"/>
      </w:pPr>
      <w:r>
        <w:t>Папка релиза: D:\TTRPG-Release</w:t>
      </w:r>
    </w:p>
    <w:p>
      <w:pPr>
        <w:pStyle w:val="ListBullet"/>
      </w:pPr>
      <w:r>
        <w:t>SSH: %USERPROFILE%\.ssh\ttrpg_updates_root → root@185.173.94.234</w:t>
      </w:r>
    </w:p>
    <w:p>
      <w:pPr>
        <w:pStyle w:val="ListBullet"/>
      </w:pPr>
      <w:r>
        <w:t>Mac: Node 20+, сборка только на macOS</w:t>
      </w:r>
    </w:p>
    <w:p>
      <w:pPr>
        <w:pStyle w:val="Heading1"/>
      </w:pPr>
      <w:r>
        <w:t>Проверка после выкладки</w:t>
      </w:r>
    </w:p>
    <w:p>
      <w:pPr>
        <w:pStyle w:val="ListBullet"/>
      </w:pPr>
      <w:r>
        <w:t>https://updates.mailib.ru/latest.yml</w:t>
      </w:r>
    </w:p>
    <w:p>
      <w:pPr>
        <w:pStyle w:val="ListBullet"/>
      </w:pPr>
      <w:r>
        <w:t>https://updates.mailib.ru/latest-linux.yml</w:t>
      </w:r>
    </w:p>
    <w:p>
      <w:pPr>
        <w:pStyle w:val="ListBullet"/>
      </w:pPr>
      <w:r>
        <w:t>https://updates.mailib.ru/latest-mac.yml</w:t>
      </w:r>
    </w:p>
    <w:p>
      <w:pPr>
        <w:pStyle w:val="Heading1"/>
      </w:pPr>
      <w:r>
        <w:t>Частые проблемы</w:t>
      </w:r>
    </w:p>
    <w:p>
      <w:r>
        <w:rPr>
          <w:b/>
        </w:rPr>
        <w:t xml:space="preserve">Win/Linux на версию выше Mac. </w:t>
      </w:r>
      <w:r>
        <w:t>Не использовать release-all-bump.cmd. Сначала bump + Mac, потом release-all.cmd.</w:t>
      </w:r>
    </w:p>
    <w:p>
      <w:r>
        <w:rPr>
          <w:b/>
        </w:rPr>
        <w:t xml:space="preserve">macOS: missing TTRPGPlayer-1.0.xx-mac.zip. </w:t>
      </w:r>
      <w:r>
        <w:t>Устаревший latest-mac.yml — пересобрать на Mac или publish.cmd -SkipMac.</w:t>
      </w:r>
    </w:p>
    <w:p>
      <w:r>
        <w:rPr>
          <w:b/>
        </w:rPr>
        <w:t xml:space="preserve">git push Failed to authenticate. </w:t>
      </w:r>
      <w:r>
        <w:t>Скрипт повторит push с токеном Gitea; или настроить credentials для git.mailib.ru.</w:t>
      </w:r>
    </w:p>
    <w:p>
      <w:r>
        <w:rPr>
          <w:b/>
        </w:rPr>
        <w:t xml:space="preserve">WSL Linux build / Node 18. </w:t>
      </w:r>
      <w:r>
        <w:t>Нужен nvm и Node 22 (scripts/wsl-pack-linux.sh).</w:t>
      </w:r>
    </w:p>
    <w:p>
      <w:r>
        <w:rPr>
          <w:b/>
        </w:rPr>
        <w:t xml:space="preserve">AfterMac: version mismatch. </w:t>
      </w:r>
      <w:r>
        <w:t>Версии в package.json и latest-mac.yml должны совпадать до запуска release-all.</w:t>
      </w:r>
    </w:p>
    <w:p>
      <w:pPr>
        <w:jc w:val="center"/>
      </w:pPr>
      <w:r>
        <w:rPr>
          <w:i/>
        </w:rPr>
        <w:t>Конфиг: release-config.json, publish-config.json в D:\TTRPG-Release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